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书名：伊尹汤液经  卷首-卷末</w:t>
      </w:r>
    </w:p>
    <w:p>
      <w:r>
        <w:t>作者：（商）伊平著</w:t>
      </w:r>
    </w:p>
    <w:p>
      <w:r>
        <w:t>出版社：1948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伊尹汤液经  卷首-卷末 评论地址：https://www.jiaokey.com/book/detail/13359065.html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