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书名：金匮要略集注折衷  卷8-9</w:t>
      </w:r>
    </w:p>
    <w:p>
      <w:r>
        <w:t>作者：胡毓秀撰</w:t>
      </w:r>
    </w:p>
    <w:p>
      <w:r>
        <w:t>出版社：1937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金匮要略集注折衷  卷8-9 评论地址：https://www.jiaokey.com/book/detail/13359148.html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