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敢叫日月换新天</w:t>
      </w:r>
    </w:p>
    <w:p>
      <w:r>
        <w:rPr>
          <w:rFonts w:ascii="宋体" w:hAnsi="宋体" w:eastAsia="宋体"/>
          <w:sz w:val="24"/>
        </w:rPr>
        <w:t>黔东南州诗词楹联学会编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9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敢叫日月换新天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本书出售、求购地址：https://www.jiaokey.com/book/detail/13359231.html</w:t>
      </w:r>
    </w:p>
    <w:p>
      <w:r>
        <w:t>更多相关图书推荐：https://www.jiaokey.com</w:t>
      </w:r>
    </w:p>
    <w:p>
      <w:r>
        <w:t>黔东南州诗词楹联学会编 其他作品：https://www.jiaokey.com/tag/黔东南州诗词楹联学会编.html</w:t>
      </w:r>
    </w:p>
    <w:p>
      <w:r>
        <w:t>北京:中国文史出版社,2006.07 出版图书：https://www.jiaokey.com/tag/北京:中国文史出版社,2006.07.html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