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梭嘎苗人文化研究  一个独特的苗族社区文化</w:t>
      </w:r>
    </w:p>
    <w:p>
      <w:r>
        <w:rPr>
          <w:rFonts w:ascii="宋体" w:hAnsi="宋体" w:eastAsia="宋体"/>
          <w:sz w:val="24"/>
        </w:rPr>
        <w:t>吴秋林，伍新明著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梭嘎苗人文化研究  一个独特的苗族社区文化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吴秋林，伍新明著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本书出售、求购地址：https://www.jiaokey.com/book/detail/13359233.html</w:t>
      </w:r>
    </w:p>
    <w:p>
      <w:r>
        <w:t>更多相关图书推荐：https://www.jiaokey.com</w:t>
      </w:r>
    </w:p>
    <w:p>
      <w:r>
        <w:t>吴秋林，伍新明著 其他作品：https://www.jiaokey.com/tag/吴秋林，伍新明著.html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关键词搜索：https://www.jiaokey.com/tag/梭嘎苗人文化研究  一个独特的苗族社区文化.html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