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书名：东土医涯苦甜路</w:t>
      </w:r>
    </w:p>
    <w:p>
      <w:r>
        <w:t>作者：杨光全著</w:t>
      </w:r>
    </w:p>
    <w:p>
      <w:r>
        <w:t>出版社：呼和浩特:远方出版社,2001.07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东土医涯苦甜路 评论地址：https://www.jiaokey.com/book/detail/13359269.html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