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书名：东土医涯传奇故事  续集</w:t>
      </w:r>
    </w:p>
    <w:p>
      <w:r>
        <w:t>作者：潘志林著</w:t>
      </w:r>
    </w:p>
    <w:p>
      <w:r>
        <w:t>出版社：风华出版社,2009.04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东土医涯传奇故事  续集 评论地址：https://www.jiaokey.com/book/detail/13359317.html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