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世界新剧场  梦中梦  社会宝鉴</w:t>
      </w:r>
    </w:p>
    <w:p>
      <w:r>
        <w:rPr>
          <w:rFonts w:ascii="宋体" w:hAnsi="宋体" w:eastAsia="宋体"/>
          <w:sz w:val="24"/>
        </w:rPr>
        <w:t>虹侠著；愚谿钓徒校阅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世界新剧场  梦中梦  社会宝鉴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虹侠著；愚谿钓徒校阅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竞智图书馆；新新书局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本书出售、求购地址：https://www.jiaokey.com/book/detail/13359565.html</w:t>
      </w:r>
    </w:p>
    <w:p>
      <w:r>
        <w:t>更多相关图书推荐：https://www.jiaokey.com</w:t>
      </w:r>
    </w:p>
    <w:p>
      <w:r>
        <w:t>虹侠著；愚谿钓徒校阅 其他作品：https://www.jiaokey.com/tag/虹侠著；愚谿钓徒校阅.html</w:t>
      </w:r>
    </w:p>
    <w:p>
      <w:r>
        <w:t>竞智图书馆；新新书局 出版图书：https://www.jiaokey.com/tag/竞智图书馆；新新书局.html</w:t>
      </w:r>
    </w:p>
    <w:p>
      <w:r>
        <w:t>关键词搜索：https://www.jiaokey.com/tag/世界新剧场  梦中梦  社会宝鉴.html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