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历史专业英语=English for the Students Majoring in History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历史专业英语=English for the Students Majoring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本书出售、求购地址：https://www.jiaokey.com/book/detail/13359705.html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关键词搜索：https://www.jiaokey.com/tag/历史专业英语=English for the Students Majoring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