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书名：安卓手机新手宝典  想怎么玩就怎么玩</w:t>
      </w:r>
    </w:p>
    <w:p>
      <w:r>
        <w:t>作者：小柴工作室编</w:t>
      </w:r>
    </w:p>
    <w:p>
      <w:r>
        <w:t>出版社：北京：中国电力出版社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安卓手机新手宝典  想怎么玩就怎么玩 评论地址：https://www.jiaokey.com/book/detail/13359780.html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