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23888-2009《家用太阳能热水系统控制器》国家标准应用指南</w:t>
      </w:r>
    </w:p>
    <w:p>
      <w:r>
        <w:rPr>
          <w:rFonts w:ascii="宋体" w:hAnsi="宋体" w:eastAsia="宋体"/>
          <w:sz w:val="24"/>
        </w:rPr>
        <w:t>贾铁鹰，徐国红主编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23888-2009《家用太阳能热水系统控制器》国家标准应用指南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贾铁鹰，徐国红主编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本书出售、求购地址：https://www.jiaokey.com/book/detail/13359900.html</w:t>
      </w:r>
    </w:p>
    <w:p>
      <w:r>
        <w:t>更多相关图书推荐：https://www.jiaokey.com</w:t>
      </w:r>
    </w:p>
    <w:p>
      <w:r>
        <w:t>贾铁鹰，徐国红主编 其他作品：https://www.jiaokey.com/tag/贾铁鹰，徐国红主编.html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 23888-2009《家用太阳能热水系统控制器》国家标准应用指南.html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