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至尊权杖  口袋本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至尊权杖  口袋本  最新动画抓帧版 评论地址：https://www.jiaokey.com/book/detail/13360040.html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