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2  小说版</w:t>
      </w:r>
    </w:p>
    <w:p>
      <w:r>
        <w:t>作者：魔王S编绘；阿嚏改编</w:t>
      </w:r>
    </w:p>
    <w:p>
      <w:r>
        <w:t>出版社：长沙：湖南人民出版社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暗夜协奏曲  2  小说版 评论地址：https://www.jiaokey.com/book/detail/13360055.html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