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书名：小文学成长物语系列  艾丽鲨半成年</w:t>
      </w:r>
    </w:p>
    <w:p>
      <w:r>
        <w:t>作者：糖门少主著</w:t>
      </w:r>
    </w:p>
    <w:p>
      <w:r>
        <w:t>出版社：长春:吉林摄影出版社,2013.07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小文学成长物语系列  艾丽鲨半成年 评论地址：https://www.jiaokey.com/book/detail/13360070.html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