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书名：管家琪获奖小说?珍珠奶茶的诱惑</w:t>
      </w:r>
    </w:p>
    <w:p>
      <w:r>
        <w:t>作者：管家琪著</w:t>
      </w:r>
    </w:p>
    <w:p>
      <w:r>
        <w:t>出版社：广州:广州出版社,2013.08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管家琪获奖小说?珍珠奶茶的诱惑 评论地址：https://www.jiaokey.com/book/detail/13360086.html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