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书名：宝宝全脑开发书  4阶</w:t>
      </w:r>
    </w:p>
    <w:p>
      <w:r>
        <w:t>作者：罗伟主编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总页数：72</w:t>
      </w:r>
    </w:p>
    <w:p>
      <w:r>
        <w:t>更多请访问教客网: www.jiaokey.com</w:t>
      </w:r>
    </w:p>
    <w:p>
      <w:r>
        <w:t>宝宝全脑开发书  4阶 评论地址：https://www.jiaokey.com/book/detail/13360144.html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