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暴走邻家  8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暴走邻家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本书出售、求购地址：https://www.jiaokey.com/book/detail/13360213.html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暴走邻家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