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别笑，我是生活英语口语漫画书！</w:t>
      </w:r>
    </w:p>
    <w:p>
      <w:r>
        <w:rPr>
          <w:rFonts w:ascii="宋体" w:hAnsi="宋体" w:eastAsia="宋体"/>
          <w:sz w:val="24"/>
        </w:rPr>
        <w:t>ChicHZ组编；李海琦，李海琳插画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别笑，我是生活英语口语漫画书！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ChicHZ组编；李海琦，李海琳插画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本书出售、求购地址：https://www.jiaokey.com/book/detail/13360219.html</w:t>
      </w:r>
    </w:p>
    <w:p>
      <w:r>
        <w:t>更多相关图书推荐：https://www.jiaokey.com</w:t>
      </w:r>
    </w:p>
    <w:p>
      <w:r>
        <w:t>ChicHZ组编；李海琦，李海琳插画 其他作品：https://www.jiaokey.com/tag/ChicHZ组编；李海琦，李海琳插画.html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关键词搜索：https://www.jiaokey.com/tag/别笑，我是生活英语口语漫画书！.html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