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暴走邻家  7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暴走邻家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本书出售、求购地址：https://www.jiaokey.com/book/detail/13360222.html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暴走邻家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