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微阅读大系  高僧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微阅读大系  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僧侣-人物研究-中国-近现代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本书出售、求购地址：https://www.jiaokey.com/book/detail/13360244.html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关键词搜索：https://www.jiaokey.com/tag/僧侣-人物研究-中国-近现代.html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