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书名：不要相信任何人</w:t>
      </w:r>
    </w:p>
    <w:p>
      <w:r>
        <w:t>作者：（美）格雷格·安德鲁·赫维茨（GreggAndrewHurwitz）著</w:t>
      </w:r>
    </w:p>
    <w:p>
      <w:r>
        <w:t>出版社：南京:译林出版社,2013.09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不要相信任何人 评论地址：https://www.jiaokey.com/book/detail/13360250.html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