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没人会教你的职场暗语潜规则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没人会教你的职场暗语潜规则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本书出售、求购地址：https://www.jiaokey.com/book/detail/13360263.html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关键词搜索：https://www.jiaokey.com/tag/没人会教你的职场暗语潜规则.html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