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管家琪获奖小说  悲伤罗密欧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管家琪获奖小说  悲伤罗密欧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本书出售、求购地址：https://www.jiaokey.com/book/detail/13360276.html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广州:广州出版社,2013.08 出版图书：https://www.jiaokey.com/tag/广州:广州出版社,2013.08.html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