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林晃讲角色和背景表现</w:t>
      </w:r>
    </w:p>
    <w:p>
      <w:r>
        <w:rPr>
          <w:rFonts w:ascii="宋体" w:hAnsi="宋体" w:eastAsia="宋体"/>
          <w:sz w:val="24"/>
        </w:rPr>
        <w:t>（日）林晃编著；徐建雄译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林晃讲角色和背景表现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（日）林晃编著；徐建雄译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本书出售、求购地址：https://www.jiaokey.com/book/detail/13360324.html</w:t>
      </w:r>
    </w:p>
    <w:p>
      <w:r>
        <w:t>更多相关图书推荐：https://www.jiaokey.com</w:t>
      </w:r>
    </w:p>
    <w:p>
      <w:r>
        <w:t>（日）林晃编著；徐建雄译 其他作品：https://www.jiaokey.com/tag/（日）林晃编著；徐建雄译.html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关键词搜索：https://www.jiaokey.com/tag/林晃讲角色和背景表现.html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