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MBOOK随身读  借力</w:t>
      </w:r>
    </w:p>
    <w:p>
      <w:r>
        <w:rPr>
          <w:rFonts w:ascii="宋体" w:hAnsi="宋体" w:eastAsia="宋体"/>
          <w:sz w:val="24"/>
        </w:rPr>
        <w:t>王泽坤编著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2452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36033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2452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MBOOK随身读  借力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王泽坤编著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成功心理-通俗读物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本书出售、求购地址：https://www.jiaokey.com/book/detail/13360331.html</w:t>
      </w:r>
    </w:p>
    <w:p>
      <w:r>
        <w:t>更多相关图书推荐：https://www.jiaokey.com</w:t>
      </w:r>
    </w:p>
    <w:p>
      <w:r>
        <w:t>王泽坤编著 其他作品：https://www.jiaokey.com/tag/王泽坤编著.html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关键词搜索：https://www.jiaokey.com/tag/成功心理-通俗读物.html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