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青少年经典故事阅读  童话寓言卷  典藏版  修订版</w:t>
      </w:r>
    </w:p>
    <w:p>
      <w:r>
        <w:rPr>
          <w:rFonts w:ascii="宋体" w:hAnsi="宋体" w:eastAsia="宋体"/>
          <w:sz w:val="24"/>
        </w:rPr>
        <w:t>贺登昆主编；曹虹，曹瑞霞分册主编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青少年经典故事阅读  童话寓言卷  典藏版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贺登昆主编；曹虹，曹瑞霞分册主编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本书出售、求购地址：https://www.jiaokey.com/book/detail/13360337.html</w:t>
      </w:r>
    </w:p>
    <w:p>
      <w:r>
        <w:t>更多相关图书推荐：https://www.jiaokey.com</w:t>
      </w:r>
    </w:p>
    <w:p>
      <w:r>
        <w:t>贺登昆主编；曹虹，曹瑞霞分册主编 其他作品：https://www.jiaokey.com/tag/贺登昆主编；曹虹，曹瑞霞分册主编.html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关键词搜索：https://www.jiaokey.com/tag/青少年经典故事阅读  童话寓言卷  典藏版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