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榜样是努力的镜子</w:t>
      </w:r>
    </w:p>
    <w:p>
      <w:r>
        <w:rPr>
          <w:rFonts w:ascii="宋体" w:hAnsi="宋体" w:eastAsia="宋体"/>
          <w:sz w:val="24"/>
        </w:rPr>
        <w:t>和兴文化主编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榜样是努力的镜子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成功心理-少年读物-青年读物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本书出售、求购地址：https://www.jiaokey.com/book/detail/13360338.html</w:t>
      </w:r>
    </w:p>
    <w:p>
      <w:r>
        <w:t>更多相关图书推荐：https://www.jiaokey.com</w:t>
      </w:r>
    </w:p>
    <w:p>
      <w:r>
        <w:t>和兴文化主编 其他作品：https://www.jiaokey.com/tag/和兴文化主编.html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关键词搜索：https://www.jiaokey.com/tag/成功心理-少年读物-青年读物.html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