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书名：混龄教育的探索与实践</w:t>
      </w:r>
    </w:p>
    <w:p>
      <w:r>
        <w:t>作者：葛晓英著</w:t>
      </w:r>
    </w:p>
    <w:p>
      <w:r>
        <w:t>出版社：福州:福建人民出版社,2013.03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混龄教育的探索与实践 评论地址：https://www.jiaokey.com/book/detail/13360359.html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