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书名：零的焦点</w:t>
      </w:r>
    </w:p>
    <w:p>
      <w:r>
        <w:t>作者：（日）松本清张著；贾黎黎译</w:t>
      </w:r>
    </w:p>
    <w:p>
      <w:r>
        <w:t>出版社：海口:南海出版公司,2013.09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零的焦点 评论地址：https://www.jiaokey.com/book/detail/13360361.html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