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书名：赚大钱其实很简单</w:t>
      </w:r>
    </w:p>
    <w:p>
      <w:r>
        <w:t>作者：贾扶栋编</w:t>
      </w:r>
    </w:p>
    <w:p>
      <w:r>
        <w:t>出版社：北京:中国财富出版社,2013.06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赚大钱其实很简单 评论地址：https://www.jiaokey.com/book/detail/13360369.html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