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中国现当代名家儿童文学典藏书系  丁丁的一次奇怪旅行</w:t>
      </w:r>
    </w:p>
    <w:p>
      <w:r>
        <w:rPr>
          <w:rFonts w:ascii="宋体" w:hAnsi="宋体" w:eastAsia="宋体"/>
          <w:sz w:val="24"/>
        </w:rPr>
        <w:t>严文井著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中国现当代名家儿童文学典藏书系  丁丁的一次奇怪旅行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严文井著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本书出售、求购地址：https://www.jiaokey.com/book/detail/13360413.html</w:t>
      </w:r>
    </w:p>
    <w:p>
      <w:r>
        <w:t>更多相关图书推荐：https://www.jiaokey.com</w:t>
      </w:r>
    </w:p>
    <w:p>
      <w:r>
        <w:t>严文井著 其他作品：https://www.jiaokey.com/tag/严文井著.html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关键词搜索：https://www.jiaokey.com/tag/中国现当代名家儿童文学典藏书系  丁丁的一次奇怪旅行.html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