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书名：国际会展英语</w:t>
      </w:r>
    </w:p>
    <w:p>
      <w:r>
        <w:t>作者：赵翠华主编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国际会展英语 评论地址：https://www.jiaokey.com/book/detail/13360442.html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