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书名：巨子的诞生  荣氏实业王国的缔造</w:t>
      </w:r>
    </w:p>
    <w:p>
      <w:r>
        <w:t>作者：薛尔康著</w:t>
      </w:r>
    </w:p>
    <w:p>
      <w:r>
        <w:t>出版社：上海:文汇出版社,2013.07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巨子的诞生  荣氏实业王国的缔造 评论地址：https://www.jiaokey.com/book/detail/13360444.html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