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仙人掌说我不渴</w:t>
      </w:r>
    </w:p>
    <w:p>
      <w:r>
        <w:t>作者：董恒波著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仙人掌说我不渴 评论地址：https://www.jiaokey.com/book/detail/13360445.html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