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书名：实用护理英语  第3版</w:t>
      </w:r>
    </w:p>
    <w:p>
      <w:r>
        <w:t>作者：徐淑秀，李建群主编；李莹，郭书法副主编；蒋志文，谢晖主审</w:t>
      </w:r>
    </w:p>
    <w:p>
      <w:r>
        <w:t>出版社：北京：人民军医出版社</w:t>
      </w:r>
    </w:p>
    <w:p>
      <w:r>
        <w:t>出版日期：2013.08</w:t>
      </w:r>
    </w:p>
    <w:p>
      <w:r>
        <w:t>总页数：326</w:t>
      </w:r>
    </w:p>
    <w:p>
      <w:r>
        <w:t>更多请访问教客网: www.jiaokey.com</w:t>
      </w:r>
    </w:p>
    <w:p>
      <w:r>
        <w:t>实用护理英语  第3版 评论地址：https://www.jiaokey.com/book/detail/13360453.html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