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  一个微笑的价值</w:t>
      </w:r>
    </w:p>
    <w:p>
      <w:r>
        <w:t>作者：张海君主编</w:t>
      </w:r>
    </w:p>
    <w:p>
      <w:r>
        <w:t>出版社：兰州：敦煌文艺出版社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自信心  一个微笑的价值 评论地址：https://www.jiaokey.com/book/detail/13360464.html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