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武警803连环画系列  女作家之死</w:t>
      </w:r>
    </w:p>
    <w:p>
      <w:r>
        <w:rPr>
          <w:rFonts w:ascii="宋体" w:hAnsi="宋体" w:eastAsia="宋体"/>
          <w:sz w:val="24"/>
        </w:rPr>
        <w:t>姚扣根原著；钱志清改编；孙愚，何保全，于泉滢绘画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武警803连环画系列  女作家之死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姚扣根原著；钱志清改编；孙愚，何保全，于泉滢绘画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本书出售、求购地址：https://www.jiaokey.com/book/detail/13360473.html</w:t>
      </w:r>
    </w:p>
    <w:p>
      <w:r>
        <w:t>更多相关图书推荐：https://www.jiaokey.com</w:t>
      </w:r>
    </w:p>
    <w:p>
      <w:r>
        <w:t>姚扣根原著；钱志清改编；孙愚，何保全，于泉滢绘画 其他作品：https://www.jiaokey.com/tag/姚扣根原著；钱志清改编；孙愚，何保全，于泉滢绘画.html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关键词搜索：https://www.jiaokey.com/tag/武警803连环画系列  女作家之死.html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