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汉英语分类词群对比研究  3</w:t>
      </w:r>
    </w:p>
    <w:p>
      <w:r>
        <w:rPr>
          <w:rFonts w:ascii="宋体" w:hAnsi="宋体" w:eastAsia="宋体"/>
          <w:sz w:val="24"/>
        </w:rPr>
        <w:t>冯英主编；张明虎，潘玉华副主编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汉英语分类词群对比研究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冯英主编；张明虎，潘玉华副主编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本书出售、求购地址：https://www.jiaokey.com/book/detail/13360514.html</w:t>
      </w:r>
    </w:p>
    <w:p>
      <w:r>
        <w:t>更多相关图书推荐：https://www.jiaokey.com</w:t>
      </w:r>
    </w:p>
    <w:p>
      <w:r>
        <w:t>冯英主编；张明虎，潘玉华副主编 其他作品：https://www.jiaokey.com/tag/冯英主编；张明虎，潘玉华副主编.html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关键词搜索：https://www.jiaokey.com/tag/汉英语分类词群对比研究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