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书名：波动率交易</w:t>
      </w:r>
    </w:p>
    <w:p>
      <w:r>
        <w:t>作者：（美）尤安·辛克莱著；童斌，张川，肖路远译</w:t>
      </w:r>
    </w:p>
    <w:p>
      <w:r>
        <w:t>出版社：上海:上海交通大学出版社,2013.04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波动率交易 评论地址：https://www.jiaokey.com/book/detail/13360540.html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