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21世纪普通高校会计学系列精品教材  财务会计学</w:t>
      </w:r>
    </w:p>
    <w:p>
      <w:r>
        <w:rPr>
          <w:rFonts w:ascii="宋体" w:hAnsi="宋体" w:eastAsia="宋体"/>
          <w:sz w:val="24"/>
        </w:rPr>
        <w:t>李现宗，王秀芬主编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21世纪普通高校会计学系列精品教材  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李现宗，王秀芬主编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本书出售、求购地址：https://www.jiaokey.com/book/detail/13360601.html</w:t>
      </w:r>
    </w:p>
    <w:p>
      <w:r>
        <w:t>更多相关图书推荐：https://www.jiaokey.com</w:t>
      </w:r>
    </w:p>
    <w:p>
      <w:r>
        <w:t>李现宗，王秀芬主编 其他作品：https://www.jiaokey.com/tag/李现宗，王秀芬主编.html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关键词搜索：https://www.jiaokey.com/tag/21世纪普通高校会计学系列精品教材  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