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法官、检察官办案经验  侵犯公民人身权利、民主权利罪</w:t>
      </w:r>
    </w:p>
    <w:p>
      <w:r>
        <w:rPr>
          <w:rFonts w:ascii="宋体" w:hAnsi="宋体" w:eastAsia="宋体"/>
          <w:sz w:val="24"/>
        </w:rPr>
        <w:t>戴玉忠主编；崔析宗副主编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法官、检察官办案经验  侵犯公民人身权利、民主权利罪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戴玉忠主编；崔析宗副主编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本书出售、求购地址：https://www.jiaokey.com/book/detail/13360606.html</w:t>
      </w:r>
    </w:p>
    <w:p>
      <w:r>
        <w:t>更多相关图书推荐：https://www.jiaokey.com</w:t>
      </w:r>
    </w:p>
    <w:p>
      <w:r>
        <w:t>戴玉忠主编；崔析宗副主编 其他作品：https://www.jiaokey.com/tag/戴玉忠主编；崔析宗副主编.html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关键词搜索：https://www.jiaokey.com/tag/法官、检察官办案经验  侵犯公民人身权利、民主权利罪.html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