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明清时期中国海上贸易的商品  1368-1840</w:t>
      </w:r>
    </w:p>
    <w:p>
      <w:r>
        <w:rPr>
          <w:rFonts w:ascii="宋体" w:hAnsi="宋体" w:eastAsia="宋体"/>
          <w:sz w:val="24"/>
        </w:rPr>
        <w:t>刘军，王询编著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明清时期中国海上贸易的商品  1368-1840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刘军，王询编著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本书出售、求购地址：https://www.jiaokey.com/book/detail/13360637.html</w:t>
      </w:r>
    </w:p>
    <w:p>
      <w:r>
        <w:t>更多相关图书推荐：https://www.jiaokey.com</w:t>
      </w:r>
    </w:p>
    <w:p>
      <w:r>
        <w:t>刘军，王询编著 其他作品：https://www.jiaokey.com/tag/刘军，王询编著.html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关键词搜索：https://www.jiaokey.com/tag/明清时期中国海上贸易的商品  1368-1840.html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