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书名：虚拟企业协同生产高级计划建模与优化</w:t>
      </w:r>
    </w:p>
    <w:p>
      <w:r>
        <w:t>作者：江资斌著</w:t>
      </w:r>
    </w:p>
    <w:p>
      <w:r>
        <w:t>出版社：长沙：湖南大学出版社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虚拟企业协同生产高级计划建模与优化 评论地址：https://www.jiaokey.com/book/detail/13360641.html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