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列传  19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列传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本书出售、求购地址：https://www.jiaokey.com/book/detail/13360650.html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列传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