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书名：顶级MBA申请Bible之Essay其实很简单</w:t>
      </w:r>
    </w:p>
    <w:p>
      <w:r>
        <w:t>作者:尚友公司著</w:t>
      </w:r>
    </w:p>
    <w:p>
      <w:r>
        <w:t>出版社:北京：世界图书北京出版公司</w:t>
      </w:r>
    </w:p>
    <w:p>
      <w:r>
        <w:t>出版日期：2013.07</w:t>
      </w:r>
    </w:p>
    <w:p>
      <w:r>
        <w:t>总页数：229</w:t>
      </w:r>
    </w:p>
    <w:p>
      <w:r>
        <w:t>更多请访问教客网:www.jiaokey.com</w:t>
      </w:r>
    </w:p>
    <w:p>
      <w:r>
        <w:t>顶级MBA申请Bible之Essay其实很简单评论地址：https://www.jiaokey.com/book/detail/13360693.html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