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听力教程  第2版  2  教师用书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听力教程  第2版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本书出售、求购地址：https://www.jiaokey.com/book/detail/13360727.html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听力教程  第2版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