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北大授课  中华文化四十七讲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北大授课  中华文化四十七讲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本书出售、求购地址：https://www.jiaokey.com/book/detail/13360748.html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关键词搜索：https://www.jiaokey.com/tag/北大授课  中华文化四十七讲.html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