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列传  25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列传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本书出售、求购地址：https://www.jiaokey.com/book/detail/13360754.html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列传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