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书名：英美文学简明教程  下  美国文学  第2版</w:t>
      </w:r>
    </w:p>
    <w:p>
      <w:r>
        <w:t>作者：张伯香，容曙主编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英美文学简明教程  下  美国文学  第2版 评论地址：https://www.jiaokey.com/book/detail/13360762.html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