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雅思听力直达6分  最新版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雅思听力直达6分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本书出售、求购地址：https://www.jiaokey.com/book/detail/13360769.html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关键词搜索：https://www.jiaokey.com/tag/雅思听力直达6分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