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时光飞逝  中国空军先驱林福元传</w:t>
      </w:r>
    </w:p>
    <w:p>
      <w:r>
        <w:rPr>
          <w:rFonts w:ascii="宋体" w:hAnsi="宋体" w:eastAsia="宋体"/>
          <w:sz w:val="24"/>
        </w:rPr>
        <w:t>（加）帕蒂·哥莉著；张朝霞译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时光飞逝  中国空军先驱林福元传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（加）帕蒂·哥莉著；张朝霞译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本书出售、求购地址：https://www.jiaokey.com/book/detail/13360774.html</w:t>
      </w:r>
    </w:p>
    <w:p>
      <w:r>
        <w:t>更多相关图书推荐：https://www.jiaokey.com</w:t>
      </w:r>
    </w:p>
    <w:p>
      <w:r>
        <w:t>（加）帕蒂·哥莉著；张朝霞译 其他作品：https://www.jiaokey.com/tag/（加）帕蒂·哥莉著；张朝霞译.html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关键词搜索：https://www.jiaokey.com/tag/时光飞逝  中国空军先驱林福元传.html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